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amendment    </w:t>
      </w:r>
      <w:r>
        <w:t xml:space="preserve">   change    </w:t>
      </w:r>
      <w:r>
        <w:t xml:space="preserve">   constitution    </w:t>
      </w:r>
      <w:r>
        <w:t xml:space="preserve">   Elizabeth    </w:t>
      </w:r>
      <w:r>
        <w:t xml:space="preserve">   equal    </w:t>
      </w:r>
      <w:r>
        <w:t xml:space="preserve">   Lucy    </w:t>
      </w:r>
      <w:r>
        <w:t xml:space="preserve">   nineteen    </w:t>
      </w:r>
      <w:r>
        <w:t xml:space="preserve">   rights    </w:t>
      </w:r>
      <w:r>
        <w:t xml:space="preserve">   susan    </w:t>
      </w:r>
      <w:r>
        <w:t xml:space="preserve">   vote    </w:t>
      </w:r>
      <w:r>
        <w:t xml:space="preserve">   women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19th Amendment</dc:title>
  <dcterms:created xsi:type="dcterms:W3CDTF">2021-10-11T18:45:01Z</dcterms:created>
  <dcterms:modified xsi:type="dcterms:W3CDTF">2021-10-11T18:45:01Z</dcterms:modified>
</cp:coreProperties>
</file>