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when the amendment was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up the National Woman Suffrage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years women fought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jailed after picketing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 the first Ph.D was granted to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women joined to improve their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Chief factory inspector for the state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Women also worked to stop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Wyoming applied for statehood they were barely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worked for women's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Club for African American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College that gave the first Ph.D to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Outspoken women's rights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Taught herself how to practice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Guaranteed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states women could vote in, in the late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 of 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women with jobs in 1900s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 wanted 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Led a march for women's rights in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19th Amendment</dc:title>
  <dcterms:created xsi:type="dcterms:W3CDTF">2021-10-11T18:45:30Z</dcterms:created>
  <dcterms:modified xsi:type="dcterms:W3CDTF">2021-10-11T18:45:30Z</dcterms:modified>
</cp:coreProperties>
</file>