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19th Century (In a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Immigrants that moved to the United States because of the potato famine.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the Mormon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connects the Great Lakes with the Hudson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region where most slaves were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"Declaration of Sentiments"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place founded in 1822 for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"Declaration of Sentiments"?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inventor of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lead protests in order to improve conditions for the mentally ill in insane asylums?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escaped Britain with plans for textile machinery in the United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19th Century (In a Puzzle)</dc:title>
  <dcterms:created xsi:type="dcterms:W3CDTF">2021-10-11T18:44:22Z</dcterms:created>
  <dcterms:modified xsi:type="dcterms:W3CDTF">2021-10-11T18:44:22Z</dcterms:modified>
</cp:coreProperties>
</file>