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1st 5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president during the War of 1812?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document did James Monroe introduce?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president wasn't a Virginian?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5 presidents established a strong government that helped the nation grow in _____ and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court system was established while George Washington was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Washington was president when the _____ of _______ was added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Thomas Jefferson was president ______ and ______ explored new land west of Mississippi.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While ______ ___________ was president plans for the new capital city, Washington,D.C, were being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President bought the Louisiana territory from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While John Adams was president the ___-_____ system emerged.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1st 5 Presidents</dc:title>
  <dcterms:created xsi:type="dcterms:W3CDTF">2021-10-11T18:44:08Z</dcterms:created>
  <dcterms:modified xsi:type="dcterms:W3CDTF">2021-10-11T18:44:08Z</dcterms:modified>
</cp:coreProperties>
</file>