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1st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congress    </w:t>
      </w:r>
      <w:r>
        <w:t xml:space="preserve">   freedom    </w:t>
      </w:r>
      <w:r>
        <w:t xml:space="preserve">   government    </w:t>
      </w:r>
      <w:r>
        <w:t xml:space="preserve">   law    </w:t>
      </w:r>
      <w:r>
        <w:t xml:space="preserve">   press    </w:t>
      </w:r>
      <w:r>
        <w:t xml:space="preserve">   ratified    </w:t>
      </w:r>
      <w:r>
        <w:t xml:space="preserve">   redress    </w:t>
      </w:r>
      <w:r>
        <w:t xml:space="preserve">   religion    </w:t>
      </w:r>
      <w:r>
        <w:t xml:space="preserve">   rights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1st Amendment</dc:title>
  <dcterms:created xsi:type="dcterms:W3CDTF">2021-10-11T18:44:29Z</dcterms:created>
  <dcterms:modified xsi:type="dcterms:W3CDTF">2021-10-11T18:44:29Z</dcterms:modified>
</cp:coreProperties>
</file>