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2000s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Slagle lecturer, "Our mandate for the new millennium Evidence-based practice"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Vision states that: "We envision that OT is powerful, widely recognized, science driven, and evidence-based profession with a globally connected &amp; diverse  workforce meeting society's           occupational needs."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2002 AOTA adopted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president signed into law the Medicare Prescription Drug, Improvement, and Modernization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Scholar lecturer,  "Participation in the occupation of everyday life"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Category 5 hurricane that impacted the Gulf Coast Region in 2005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Represents the 7 core values of occupational therapy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Demonstrates the importance of valuing the inherent worth and uniqueness of each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Model developed in Japan by an occupational therapist, built a guide for occupational therapists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 and eMOT revisions implemented in 2008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2000s</dc:title>
  <dcterms:created xsi:type="dcterms:W3CDTF">2021-10-11T18:45:37Z</dcterms:created>
  <dcterms:modified xsi:type="dcterms:W3CDTF">2021-10-11T18:45:37Z</dcterms:modified>
</cp:coreProperties>
</file>