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2000's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Baby Bush    </w:t>
      </w:r>
      <w:r>
        <w:t xml:space="preserve">   Blockbuster    </w:t>
      </w:r>
      <w:r>
        <w:t xml:space="preserve">   Britney Spears    </w:t>
      </w:r>
      <w:r>
        <w:t xml:space="preserve">   Cartoon Network    </w:t>
      </w:r>
      <w:r>
        <w:t xml:space="preserve">   Facebook    </w:t>
      </w:r>
      <w:r>
        <w:t xml:space="preserve">   Flip Flops    </w:t>
      </w:r>
      <w:r>
        <w:t xml:space="preserve">   GameBoy    </w:t>
      </w:r>
      <w:r>
        <w:t xml:space="preserve">   Heelies    </w:t>
      </w:r>
      <w:r>
        <w:t xml:space="preserve">   Hot Topic    </w:t>
      </w:r>
      <w:r>
        <w:t xml:space="preserve">   iPod    </w:t>
      </w:r>
      <w:r>
        <w:t xml:space="preserve">   Linkin Park    </w:t>
      </w:r>
      <w:r>
        <w:t xml:space="preserve">   Lip Gloss    </w:t>
      </w:r>
      <w:r>
        <w:t xml:space="preserve">   Lisa Frank    </w:t>
      </w:r>
      <w:r>
        <w:t xml:space="preserve">   Lizzy McGuire    </w:t>
      </w:r>
      <w:r>
        <w:t xml:space="preserve">   McDonalds    </w:t>
      </w:r>
      <w:r>
        <w:t xml:space="preserve">   Michael Jackson    </w:t>
      </w:r>
      <w:r>
        <w:t xml:space="preserve">   Michael Phelps    </w:t>
      </w:r>
      <w:r>
        <w:t xml:space="preserve">   MySpcae    </w:t>
      </w:r>
      <w:r>
        <w:t xml:space="preserve">   Nine Eleven    </w:t>
      </w:r>
      <w:r>
        <w:t xml:space="preserve">   NSYNC    </w:t>
      </w:r>
      <w:r>
        <w:t xml:space="preserve">   Obama    </w:t>
      </w:r>
      <w:r>
        <w:t xml:space="preserve">   Olympics    </w:t>
      </w:r>
      <w:r>
        <w:t xml:space="preserve">   Pokemon    </w:t>
      </w:r>
      <w:r>
        <w:t xml:space="preserve">   Polly Pockets    </w:t>
      </w:r>
      <w:r>
        <w:t xml:space="preserve">   Prius    </w:t>
      </w:r>
      <w:r>
        <w:t xml:space="preserve">   Radio Shack    </w:t>
      </w:r>
      <w:r>
        <w:t xml:space="preserve">   Razor Flip Phone    </w:t>
      </w:r>
      <w:r>
        <w:t xml:space="preserve">   SillyBands    </w:t>
      </w:r>
      <w:r>
        <w:t xml:space="preserve">   The Two-thousands    </w:t>
      </w:r>
      <w:r>
        <w:t xml:space="preserve">   Twin Towers    </w:t>
      </w:r>
      <w:r>
        <w:t xml:space="preserve">   War on Terror    </w:t>
      </w:r>
      <w:r>
        <w:t xml:space="preserve">   Xbox    </w:t>
      </w:r>
      <w:r>
        <w:t xml:space="preserve">   Yu-Gi-O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2000's</dc:title>
  <dcterms:created xsi:type="dcterms:W3CDTF">2021-10-11T18:44:41Z</dcterms:created>
  <dcterms:modified xsi:type="dcterms:W3CDTF">2021-10-11T18:44:41Z</dcterms:modified>
</cp:coreProperties>
</file>