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2000's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Fortnite    </w:t>
      </w:r>
      <w:r>
        <w:t xml:space="preserve">   Hamilton    </w:t>
      </w:r>
      <w:r>
        <w:t xml:space="preserve">   Netflix    </w:t>
      </w:r>
      <w:r>
        <w:t xml:space="preserve">   BostonMarathon    </w:t>
      </w:r>
      <w:r>
        <w:t xml:space="preserve">   BinLaden    </w:t>
      </w:r>
      <w:r>
        <w:t xml:space="preserve">   Obama    </w:t>
      </w:r>
      <w:r>
        <w:t xml:space="preserve">   EconomicCrisis    </w:t>
      </w:r>
      <w:r>
        <w:t xml:space="preserve">   KIdnapping    </w:t>
      </w:r>
      <w:r>
        <w:t xml:space="preserve">   Smart    </w:t>
      </w:r>
      <w:r>
        <w:t xml:space="preserve">   Elmo    </w:t>
      </w:r>
      <w:r>
        <w:t xml:space="preserve">   TTYL    </w:t>
      </w:r>
      <w:r>
        <w:t xml:space="preserve">   LOL    </w:t>
      </w:r>
      <w:r>
        <w:t xml:space="preserve">   CSI    </w:t>
      </w:r>
      <w:r>
        <w:t xml:space="preserve">   Spiderman    </w:t>
      </w:r>
      <w:r>
        <w:t xml:space="preserve">   ToyStory    </w:t>
      </w:r>
      <w:r>
        <w:t xml:space="preserve">   Bieber    </w:t>
      </w:r>
      <w:r>
        <w:t xml:space="preserve">   Potter    </w:t>
      </w:r>
      <w:r>
        <w:t xml:space="preserve">   Katrina    </w:t>
      </w:r>
      <w:r>
        <w:t xml:space="preserve">   Sully    </w:t>
      </w:r>
      <w:r>
        <w:t xml:space="preserve">   Geese    </w:t>
      </w:r>
      <w:r>
        <w:t xml:space="preserve">   Amish    </w:t>
      </w:r>
      <w:r>
        <w:t xml:space="preserve">   TwinTowers    </w:t>
      </w:r>
      <w:r>
        <w:t xml:space="preserve">   Hijackers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2000's</dc:title>
  <dcterms:created xsi:type="dcterms:W3CDTF">2021-10-11T18:44:51Z</dcterms:created>
  <dcterms:modified xsi:type="dcterms:W3CDTF">2021-10-11T18:44:51Z</dcterms:modified>
</cp:coreProperties>
</file>