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2010's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Meghan who married Prince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a marathon of Netflix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President (what we could have called our President if the 2016 election went as expected)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Trump has one of these in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buddy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Vegan "cheese"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have fallen off cliffs trying to get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Fashion trend that came back from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Happened for the third time in history just a couple weeks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Party board game that involves secret words and spy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British Baking Show judge Paul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, it's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don't know" texting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York City landmark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that runs fully on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TV Series that many adults are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cook your Thanksgiving turkey according to 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Biles, won four gold medals at the 2016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outbreak that originated West Africa and killed over 11,000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Hurricane that hit Puerto Rico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customizable emoji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Singer of "Raspberry Beret" who died in 2016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2010's</dc:title>
  <dcterms:created xsi:type="dcterms:W3CDTF">2021-10-11T18:45:22Z</dcterms:created>
  <dcterms:modified xsi:type="dcterms:W3CDTF">2021-10-11T18:45:22Z</dcterms:modified>
</cp:coreProperties>
</file>