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2019 Times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Fair is foul, and foul is fair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Ice cream flavor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Show of happiness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Animal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could you wipe your feet on in the house?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It takes a great deal of bravery to stand up to our enemies, but just as much to stand up to our friends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Hurtful plant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Brilliant ... but scary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you wear on your head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wet smooch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opposite of dry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Shelter for supplies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Pet people had in the olden days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opposite of starve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sound does a cat make?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Feeling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2019 Times</dc:title>
  <dcterms:created xsi:type="dcterms:W3CDTF">2021-10-11T18:45:08Z</dcterms:created>
  <dcterms:modified xsi:type="dcterms:W3CDTF">2021-10-11T18:45:08Z</dcterms:modified>
</cp:coreProperties>
</file>