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how many mexican's crossed into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new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third outstanding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charlie chaplin's signature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terrorized the southern blacks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ww1 was followed by a brief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 million acres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illegal clubs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1930 what had the kkk's population dropped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black people find a haven.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young women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clan said they were protecting america's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left the farm for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movies theaters were called movie     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20's</dc:title>
  <dcterms:created xsi:type="dcterms:W3CDTF">2021-10-11T18:43:54Z</dcterms:created>
  <dcterms:modified xsi:type="dcterms:W3CDTF">2021-10-11T18:43:54Z</dcterms:modified>
</cp:coreProperties>
</file>