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23rd Psalm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WALK    </w:t>
      </w:r>
      <w:r>
        <w:t xml:space="preserve">   VALLEY    </w:t>
      </w:r>
      <w:r>
        <w:t xml:space="preserve">   TABLE    </w:t>
      </w:r>
      <w:r>
        <w:t xml:space="preserve">   STILL    </w:t>
      </w:r>
      <w:r>
        <w:t xml:space="preserve">   STAFF    </w:t>
      </w:r>
      <w:r>
        <w:t xml:space="preserve">   SHEPHERD    </w:t>
      </w:r>
      <w:r>
        <w:t xml:space="preserve">   SHADOW    </w:t>
      </w:r>
      <w:r>
        <w:t xml:space="preserve">   RUNNETH    </w:t>
      </w:r>
      <w:r>
        <w:t xml:space="preserve">   RIGHTEOUSNESS    </w:t>
      </w:r>
      <w:r>
        <w:t xml:space="preserve">   RESTORETH    </w:t>
      </w:r>
      <w:r>
        <w:t xml:space="preserve">   PRESENCE    </w:t>
      </w:r>
      <w:r>
        <w:t xml:space="preserve">   PREPAREST    </w:t>
      </w:r>
      <w:r>
        <w:t xml:space="preserve">   NAMES SAKE    </w:t>
      </w:r>
      <w:r>
        <w:t xml:space="preserve">   MY LIFE    </w:t>
      </w:r>
      <w:r>
        <w:t xml:space="preserve">   MERCY    </w:t>
      </w:r>
      <w:r>
        <w:t xml:space="preserve">   MAKETH    </w:t>
      </w:r>
      <w:r>
        <w:t xml:space="preserve">   LORD    </w:t>
      </w:r>
      <w:r>
        <w:t xml:space="preserve">   LIE DOWN    </w:t>
      </w:r>
      <w:r>
        <w:t xml:space="preserve">   LEADETH    </w:t>
      </w:r>
      <w:r>
        <w:t xml:space="preserve">   HOUSE    </w:t>
      </w:r>
      <w:r>
        <w:t xml:space="preserve">   GREEN    </w:t>
      </w:r>
      <w:r>
        <w:t xml:space="preserve">   GOODNESS    </w:t>
      </w:r>
      <w:r>
        <w:t xml:space="preserve">   FOLLOW    </w:t>
      </w:r>
      <w:r>
        <w:t xml:space="preserve">   FEAR NO EVIL    </w:t>
      </w:r>
      <w:r>
        <w:t xml:space="preserve">   ENEMIES    </w:t>
      </w:r>
      <w:r>
        <w:t xml:space="preserve">   DWELL    </w:t>
      </w:r>
      <w:r>
        <w:t xml:space="preserve">   COMFORT    </w:t>
      </w:r>
      <w:r>
        <w:t xml:space="preserve">   ALL THE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23rd Psalm</dc:title>
  <dcterms:created xsi:type="dcterms:W3CDTF">2021-10-11T18:45:25Z</dcterms:created>
  <dcterms:modified xsi:type="dcterms:W3CDTF">2021-10-11T18:45:25Z</dcterms:modified>
</cp:coreProperties>
</file>