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23rd Psalm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Leads the writer of the Psalm beside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David knows he will dwell here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famous biblical King wrote the 23rd Psalm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annoints David's head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David says he fears no evil.  This is because he knows who is with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David writes that God has him lie down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leads David in the Paths of this......(which means he leads him down the right path, making correct decisions)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Even Though God is with him, David still walks through this valley, but he fears no evil and  he is not afraid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David knows that his life will be filled with mercy and this, because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23rd Psalm compares the way God watches over us, to the way this person watches over his herd of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David starts this Psalm of Praise by saying that the Lord is his shepherd, he shall not....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23rd Psalm</dc:title>
  <dcterms:created xsi:type="dcterms:W3CDTF">2021-10-11T18:44:03Z</dcterms:created>
  <dcterms:modified xsi:type="dcterms:W3CDTF">2021-10-11T18:44:03Z</dcterms:modified>
</cp:coreProperties>
</file>