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23rd psalm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oil    </w:t>
      </w:r>
      <w:r>
        <w:t xml:space="preserve">   head    </w:t>
      </w:r>
      <w:r>
        <w:t xml:space="preserve">   paths    </w:t>
      </w:r>
      <w:r>
        <w:t xml:space="preserve">   dwell    </w:t>
      </w:r>
      <w:r>
        <w:t xml:space="preserve">   mercy    </w:t>
      </w:r>
      <w:r>
        <w:t xml:space="preserve">   goodness    </w:t>
      </w:r>
      <w:r>
        <w:t xml:space="preserve">   though    </w:t>
      </w:r>
      <w:r>
        <w:t xml:space="preserve">   table    </w:t>
      </w:r>
      <w:r>
        <w:t xml:space="preserve">   death    </w:t>
      </w:r>
      <w:r>
        <w:t xml:space="preserve">   shadow    </w:t>
      </w:r>
      <w:r>
        <w:t xml:space="preserve">   valley    </w:t>
      </w:r>
      <w:r>
        <w:t xml:space="preserve">   soul    </w:t>
      </w:r>
      <w:r>
        <w:t xml:space="preserve">   shepherd    </w:t>
      </w:r>
      <w:r>
        <w:t xml:space="preserve">   waters    </w:t>
      </w:r>
      <w:r>
        <w:t xml:space="preserve">   still    </w:t>
      </w:r>
      <w:r>
        <w:t xml:space="preserve">   pastures    </w:t>
      </w:r>
      <w:r>
        <w:t xml:space="preserve">   green    </w:t>
      </w:r>
      <w:r>
        <w:t xml:space="preserve">   lord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23rd psalm</dc:title>
  <dcterms:created xsi:type="dcterms:W3CDTF">2021-10-11T18:43:46Z</dcterms:created>
  <dcterms:modified xsi:type="dcterms:W3CDTF">2021-10-11T18:43:46Z</dcterms:modified>
</cp:coreProperties>
</file>