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27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Presidential succession; Vice President. vacancy; Presidential 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prohibition of intoxicating liquors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Supreme Court decides what the constitution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conditions for quarters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Presumption of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freedom of speech,press,religion 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to vote in Federal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abolishes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need warrant or probable cause to arrest and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congressiomal pay: Congress's power to fix the salaries of its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revises Presidential election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repeal of 18th amendmendment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can make local rules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Presidential tenure; no more than 2 elected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suffrage; gender; right of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prohibits the denial of the right to vote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commencement of terms; sessions of congress; death/disqualification of President Elect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to vote-age 18yrs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courts do not have jurisdiction in case against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cruel or unusual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27 Amendments</dc:title>
  <dcterms:created xsi:type="dcterms:W3CDTF">2021-10-11T18:45:10Z</dcterms:created>
  <dcterms:modified xsi:type="dcterms:W3CDTF">2021-10-11T18:45:10Z</dcterms:modified>
</cp:coreProperties>
</file>