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27 Amendments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Citizenship to freed slaves; equal protection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Electoral college (President and Vice President present on the same ballot but votes are separate)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election of senators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a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quartering of soldier during times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cruel or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Gives state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Says congressional pay raises do not take effect until following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Right to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Due process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Set presidential term limits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Gave D.C. three electoral college votes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Voting rights (for men of different races)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"Lame Duck"; moved presidential inauguration from March to January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Moved voting age from 21 to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of speech, religion, assembly, press,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Abolition of poll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Repeal of prohibition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Presidential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to a trial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 only sue a state government from inside that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Womens'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Warranted search and seizure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27 Amendments </dc:title>
  <dcterms:created xsi:type="dcterms:W3CDTF">2021-10-11T18:45:27Z</dcterms:created>
  <dcterms:modified xsi:type="dcterms:W3CDTF">2021-10-11T18:45:27Z</dcterms:modified>
</cp:coreProperties>
</file>