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27 Ammendments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President succession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2nd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Directly elect senators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4th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RAPPS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5th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Outlaw poll tax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6th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Liquor is legalized 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7th Amendment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Search and seizure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8th Amendment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Women can vote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9th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Guns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10th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Other rights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13th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Jury trial, Civil case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14th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Vote at 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15th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Rights of the accused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16th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Citizenship/citizen's rights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17th Amendment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Right to a lawyer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18th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Right to vote/suffrage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19th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Abolish slavery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21st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Allows for income tax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24th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State rights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25th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Representatives' pay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26th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Prohibition of alcohol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27th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 No cruel punishment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27 Ammendments</dc:title>
  <dcterms:created xsi:type="dcterms:W3CDTF">2021-10-11T18:45:39Z</dcterms:created>
  <dcterms:modified xsi:type="dcterms:W3CDTF">2021-10-11T18:45:39Z</dcterms:modified>
</cp:coreProperties>
</file>