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39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main character's occupation used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'The 39 Steps'?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forces his way into the protagonist's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writer builds layers of information about a character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might detect something, or _ _ _ _ _ _ _ _ _ the facts.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has Scudder written crucial information about the conspiracy?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decent, or good, man might also be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main character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film we have watched, where are the 39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Scudder and the main character wear a _ _ _ _ _ _ _ _ in order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protagonist (main character)?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mode of transport helps the protagonist get to Scotland?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39 Steps</dc:title>
  <dcterms:created xsi:type="dcterms:W3CDTF">2021-10-11T18:45:33Z</dcterms:created>
  <dcterms:modified xsi:type="dcterms:W3CDTF">2021-10-11T18:45:33Z</dcterms:modified>
</cp:coreProperties>
</file>