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39 Story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active volcano room    </w:t>
      </w:r>
      <w:r>
        <w:t xml:space="preserve">   andy    </w:t>
      </w:r>
      <w:r>
        <w:t xml:space="preserve">   andy griffiths    </w:t>
      </w:r>
      <w:r>
        <w:t xml:space="preserve">   baby dinosaur room    </w:t>
      </w:r>
      <w:r>
        <w:t xml:space="preserve">   books    </w:t>
      </w:r>
      <w:r>
        <w:t xml:space="preserve">   chocolate waterfall    </w:t>
      </w:r>
      <w:r>
        <w:t xml:space="preserve">   disco room    </w:t>
      </w:r>
      <w:r>
        <w:t xml:space="preserve">   jill    </w:t>
      </w:r>
      <w:r>
        <w:t xml:space="preserve">   opera room    </w:t>
      </w:r>
      <w:r>
        <w:t xml:space="preserve">   professor stupido    </w:t>
      </w:r>
      <w:r>
        <w:t xml:space="preserve">   roller coster    </w:t>
      </w:r>
      <w:r>
        <w:t xml:space="preserve">   series    </w:t>
      </w:r>
      <w:r>
        <w:t xml:space="preserve">   terry    </w:t>
      </w:r>
      <w:r>
        <w:t xml:space="preserve">   terry denton    </w:t>
      </w:r>
      <w:r>
        <w:t xml:space="preserve">   thirty nine    </w:t>
      </w:r>
      <w:r>
        <w:t xml:space="preserve">   time machine    </w:t>
      </w:r>
      <w:r>
        <w:t xml:space="preserve">   trampoline    </w:t>
      </w:r>
      <w:r>
        <w:t xml:space="preserve">   tree house    </w:t>
      </w:r>
      <w:r>
        <w:t xml:space="preserve">   trunkinator    </w:t>
      </w:r>
      <w:r>
        <w:t xml:space="preserve">   x-ray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Story Treehouse </dc:title>
  <dcterms:created xsi:type="dcterms:W3CDTF">2021-10-11T18:44:15Z</dcterms:created>
  <dcterms:modified xsi:type="dcterms:W3CDTF">2021-10-11T18:44:15Z</dcterms:modified>
</cp:coreProperties>
</file>