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39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idea was it to steal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scientist need to add to make the formula to make it highly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characters are on the Web Of Evil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Olivia's notebook have that Pierce wanted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news channel called that Dan, Amy, Evan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end what is Pierce going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behind the 39 Clues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Amy's brother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had Olivia's note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belt does Pierce have in karate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Pierce kidnap at the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Amy and Jake trying to go when they were attacked by Pierce thug's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Jake and Ian have bags fill of in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different languages could the cab driver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massive tanks of the serum did Pierce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public think Amy, Dan, Jake, Pony, Ian and Atticus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colour of the blazer that the women outside of Dr. Callender's office wore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character in  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39 clues</dc:title>
  <dcterms:created xsi:type="dcterms:W3CDTF">2021-10-11T18:44:10Z</dcterms:created>
  <dcterms:modified xsi:type="dcterms:W3CDTF">2021-10-11T18:44:10Z</dcterms:modified>
</cp:coreProperties>
</file>