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39 clues in too deep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LUCIAN    </w:t>
      </w:r>
      <w:r>
        <w:t xml:space="preserve">   UNMOORED    </w:t>
      </w:r>
      <w:r>
        <w:t xml:space="preserve">   SHREWDNESS    </w:t>
      </w:r>
      <w:r>
        <w:t xml:space="preserve">   OXFORD    </w:t>
      </w:r>
      <w:r>
        <w:t xml:space="preserve">   KOBRA    </w:t>
      </w:r>
      <w:r>
        <w:t xml:space="preserve">   VICRAM     </w:t>
      </w:r>
      <w:r>
        <w:t xml:space="preserve">   IRINA    </w:t>
      </w:r>
      <w:r>
        <w:t xml:space="preserve">   BLIN    </w:t>
      </w:r>
      <w:r>
        <w:t xml:space="preserve">   BORDERS    </w:t>
      </w:r>
      <w:r>
        <w:t xml:space="preserve">   SHADOWS     </w:t>
      </w:r>
      <w:r>
        <w:t xml:space="preserve">   TOURISTS    </w:t>
      </w:r>
      <w:r>
        <w:t xml:space="preserve">   DIPLOMATS    </w:t>
      </w:r>
      <w:r>
        <w:t xml:space="preserve">   DIE    </w:t>
      </w:r>
      <w:r>
        <w:t xml:space="preserve">   HOLTS    </w:t>
      </w:r>
      <w:r>
        <w:t xml:space="preserve">   RELLIES    </w:t>
      </w:r>
      <w:r>
        <w:t xml:space="preserve">   ASTHMA    </w:t>
      </w:r>
      <w:r>
        <w:t xml:space="preserve">   EISENHOWER    </w:t>
      </w:r>
      <w:r>
        <w:t xml:space="preserve">   HAMILTON    </w:t>
      </w:r>
      <w:r>
        <w:t xml:space="preserve">   AU PAIR, NELLIE    </w:t>
      </w:r>
      <w:r>
        <w:t xml:space="preserve">   AUSSIE     </w:t>
      </w:r>
      <w:r>
        <w:t xml:space="preserve">   SHARK FOOD    </w:t>
      </w:r>
      <w:r>
        <w:t xml:space="preserve">   VACATION    </w:t>
      </w:r>
      <w:r>
        <w:t xml:space="preserve">   MEMORIES    </w:t>
      </w:r>
      <w:r>
        <w:t xml:space="preserve">   DEVASTATED    </w:t>
      </w:r>
      <w:r>
        <w:t xml:space="preserve">   UNCLE SHEP    </w:t>
      </w:r>
      <w:r>
        <w:t xml:space="preserve">   NELLIE    </w:t>
      </w:r>
      <w:r>
        <w:t xml:space="preserve">   GRACE    </w:t>
      </w:r>
      <w:r>
        <w:t xml:space="preserve">   CAHILL    </w:t>
      </w:r>
      <w:r>
        <w:t xml:space="preserve">   DAN    </w:t>
      </w:r>
      <w:r>
        <w:t xml:space="preserve">   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39 clues in too deep </dc:title>
  <dcterms:created xsi:type="dcterms:W3CDTF">2021-10-11T18:43:46Z</dcterms:created>
  <dcterms:modified xsi:type="dcterms:W3CDTF">2021-10-11T18:43:46Z</dcterms:modified>
</cp:coreProperties>
</file>