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3 Branches of US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______ people to serve in the legislative branch.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United States _______ is divided into two parts, the Senate and the House of Representatives.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branch of government enforces and carries out the laws.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judges of the United States Supreme Court are chosen by the ________.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United States _________ is the head of the judicial branch.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branch of government makes the laws.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Each state has _____ senators.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branch decides what laws mean and if they are fair.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Supreme Court is made up of _____ judges.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United States ___________ vote to decide who will be president.</w:t>
            </w:r>
          </w:p>
        </w:tc>
      </w:tr>
    </w:tbl>
    <w:p>
      <w:pPr>
        <w:pStyle w:val="WordBankSmall"/>
      </w:pPr>
      <w:r>
        <w:t xml:space="preserve">   Legislative    </w:t>
      </w:r>
      <w:r>
        <w:t xml:space="preserve">   Citizens    </w:t>
      </w:r>
      <w:r>
        <w:t xml:space="preserve">   Elect    </w:t>
      </w:r>
      <w:r>
        <w:t xml:space="preserve">   Executive    </w:t>
      </w:r>
      <w:r>
        <w:t xml:space="preserve">   Supreme Court    </w:t>
      </w:r>
      <w:r>
        <w:t xml:space="preserve">   Judicial    </w:t>
      </w:r>
      <w:r>
        <w:t xml:space="preserve">   Two    </w:t>
      </w:r>
      <w:r>
        <w:t xml:space="preserve">   Congress    </w:t>
      </w:r>
      <w:r>
        <w:t xml:space="preserve">   President    </w:t>
      </w:r>
      <w:r>
        <w:t xml:space="preserve">   Nine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3 Branches of US Government</dc:title>
  <dcterms:created xsi:type="dcterms:W3CDTF">2021-10-11T18:44:59Z</dcterms:created>
  <dcterms:modified xsi:type="dcterms:W3CDTF">2021-10-11T18:44:59Z</dcterms:modified>
</cp:coreProperties>
</file>