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3 Little Pigs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house    </w:t>
      </w:r>
      <w:r>
        <w:t xml:space="preserve">   happily    </w:t>
      </w:r>
      <w:r>
        <w:t xml:space="preserve">   brother    </w:t>
      </w:r>
      <w:r>
        <w:t xml:space="preserve">   sister    </w:t>
      </w:r>
      <w:r>
        <w:t xml:space="preserve">   sticks    </w:t>
      </w:r>
      <w:r>
        <w:t xml:space="preserve">   brick    </w:t>
      </w:r>
      <w:r>
        <w:t xml:space="preserve">   puff    </w:t>
      </w:r>
      <w:r>
        <w:t xml:space="preserve">   huff    </w:t>
      </w:r>
      <w:r>
        <w:t xml:space="preserve">   straw    </w:t>
      </w:r>
      <w:r>
        <w:t xml:space="preserve">   blow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3 Little Pigs</dc:title>
  <dcterms:created xsi:type="dcterms:W3CDTF">2021-10-11T18:43:49Z</dcterms:created>
  <dcterms:modified xsi:type="dcterms:W3CDTF">2021-10-11T18:43:49Z</dcterms:modified>
</cp:coreProperties>
</file>