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3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Phaëthons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Escapes from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Apollo’s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Supposedly Zeus’s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Owned the labyrinth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Shot Pluto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Lightning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Demeters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Apollo’s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Harvest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Daedalus son</w:t>
            </w:r>
          </w:p>
        </w:tc>
      </w:tr>
    </w:tbl>
    <w:p>
      <w:pPr>
        <w:pStyle w:val="WordBankMedium"/>
      </w:pPr>
      <w:r>
        <w:t xml:space="preserve">   Apollo    </w:t>
      </w:r>
      <w:r>
        <w:t xml:space="preserve">   Demeter     </w:t>
      </w:r>
      <w:r>
        <w:t xml:space="preserve">   Daedalus    </w:t>
      </w:r>
      <w:r>
        <w:t xml:space="preserve">   Icarus    </w:t>
      </w:r>
      <w:r>
        <w:t xml:space="preserve">   Pluto    </w:t>
      </w:r>
      <w:r>
        <w:t xml:space="preserve">   Hermes    </w:t>
      </w:r>
      <w:r>
        <w:t xml:space="preserve">   Zeus    </w:t>
      </w:r>
      <w:r>
        <w:t xml:space="preserve">   Eros    </w:t>
      </w:r>
      <w:r>
        <w:t xml:space="preserve">   Aphrodite     </w:t>
      </w:r>
      <w:r>
        <w:t xml:space="preserve">   Persephone     </w:t>
      </w:r>
      <w:r>
        <w:t xml:space="preserve">   King Mino    </w:t>
      </w:r>
      <w:r>
        <w:t xml:space="preserve">   Phaethon     </w:t>
      </w:r>
      <w:r>
        <w:t xml:space="preserve">   Epaphos    </w:t>
      </w:r>
      <w:r>
        <w:t xml:space="preserve">   Clymene    </w:t>
      </w:r>
      <w:r>
        <w:t xml:space="preserve">   Daphne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 Myths</dc:title>
  <dcterms:created xsi:type="dcterms:W3CDTF">2021-10-11T18:45:06Z</dcterms:created>
  <dcterms:modified xsi:type="dcterms:W3CDTF">2021-10-11T18:45:06Z</dcterms:modified>
</cp:coreProperties>
</file>