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3 Religions and Ethnic Groups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 still awaiting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believe Jesus was the savior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three religions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ethnic group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Christianity does not believe ______ is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originally came from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group ___ include people with different cultures, languages, and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Began in the 7th century with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Began with Jesus in the first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 is Islam's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three ethnic groups practice the _______ religion.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______ group share a common belief system but can include other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Christians, Jews, and Muslims believe in all or part of this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sacred place for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 group of people share common characteristics like languages, physical appearance, customs,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live in Iran(ethnic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book is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Arabs speak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all three religions believe ________ was an ancestor 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 live in the mountainous regions of Northern Iraq, Syria and Southeast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Religions and Ethnic Groups of the Middle East</dc:title>
  <dcterms:created xsi:type="dcterms:W3CDTF">2021-10-11T18:44:56Z</dcterms:created>
  <dcterms:modified xsi:type="dcterms:W3CDTF">2021-10-11T18:44:56Z</dcterms:modified>
</cp:coreProperties>
</file>