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3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    </w:t>
      </w:r>
      <w:r>
        <w:t xml:space="preserve">   av    </w:t>
      </w:r>
      <w:r>
        <w:t xml:space="preserve">   bad    </w:t>
      </w:r>
      <w:r>
        <w:t xml:space="preserve">   baseless    </w:t>
      </w:r>
      <w:r>
        <w:t xml:space="preserve">   cry    </w:t>
      </w:r>
      <w:r>
        <w:t xml:space="preserve">   eicha    </w:t>
      </w:r>
      <w:r>
        <w:t xml:space="preserve">   exile    </w:t>
      </w:r>
      <w:r>
        <w:t xml:space="preserve">   fast    </w:t>
      </w:r>
      <w:r>
        <w:t xml:space="preserve">   haircuts    </w:t>
      </w:r>
      <w:r>
        <w:t xml:space="preserve">   hatred    </w:t>
      </w:r>
      <w:r>
        <w:t xml:space="preserve">   hora    </w:t>
      </w:r>
      <w:r>
        <w:t xml:space="preserve">   Jerusalem    </w:t>
      </w:r>
      <w:r>
        <w:t xml:space="preserve">   kindness    </w:t>
      </w:r>
      <w:r>
        <w:t xml:space="preserve">   kotel    </w:t>
      </w:r>
      <w:r>
        <w:t xml:space="preserve">   loshen    </w:t>
      </w:r>
      <w:r>
        <w:t xml:space="preserve">   love    </w:t>
      </w:r>
      <w:r>
        <w:t xml:space="preserve">   megillat    </w:t>
      </w:r>
      <w:r>
        <w:t xml:space="preserve">   moshiach    </w:t>
      </w:r>
      <w:r>
        <w:t xml:space="preserve">   mourn    </w:t>
      </w:r>
      <w:r>
        <w:t xml:space="preserve">   music    </w:t>
      </w:r>
      <w:r>
        <w:t xml:space="preserve">   nebuchadnezzar    </w:t>
      </w:r>
      <w:r>
        <w:t xml:space="preserve">   ninth    </w:t>
      </w:r>
      <w:r>
        <w:t xml:space="preserve">   peace    </w:t>
      </w:r>
      <w:r>
        <w:t xml:space="preserve">   report    </w:t>
      </w:r>
      <w:r>
        <w:t xml:space="preserve">   seventeenth    </w:t>
      </w:r>
      <w:r>
        <w:t xml:space="preserve">   smashed    </w:t>
      </w:r>
      <w:r>
        <w:t xml:space="preserve">   spies    </w:t>
      </w:r>
      <w:r>
        <w:t xml:space="preserve">   Tablets    </w:t>
      </w:r>
      <w:r>
        <w:t xml:space="preserve">   tamuz    </w:t>
      </w:r>
      <w:r>
        <w:t xml:space="preserve">   temples    </w:t>
      </w:r>
      <w:r>
        <w:t xml:space="preserve">   three    </w:t>
      </w:r>
      <w:r>
        <w:t xml:space="preserve">   titus    </w:t>
      </w:r>
      <w:r>
        <w:t xml:space="preserve">   weddings    </w:t>
      </w:r>
      <w:r>
        <w:t xml:space="preserve">   weeks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 weeks</dc:title>
  <dcterms:created xsi:type="dcterms:W3CDTF">2021-10-11T18:44:46Z</dcterms:created>
  <dcterms:modified xsi:type="dcterms:W3CDTF">2021-10-11T18:44:46Z</dcterms:modified>
</cp:coreProperties>
</file>