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4 Humors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humor related to an individual that is easily angered?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people feel if they are choleric?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humor related to black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feeling that Melancholic is associated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a excess?deficit of these humors be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is yellow bile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humor is related to phlegm?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answer consists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result of having a deficit/surplus of these humors?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season is blood associated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4 Humors</dc:title>
  <dcterms:created xsi:type="dcterms:W3CDTF">2021-10-11T18:44:31Z</dcterms:created>
  <dcterms:modified xsi:type="dcterms:W3CDTF">2021-10-11T18:44:31Z</dcterms:modified>
</cp:coreProperties>
</file>