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is the element of which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is associated with which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humours are in balance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Sensitivity relates to which temperament?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way doctors balanced out the 4 humours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reliable which personality are you most likely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Phlegm is associated with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Hippocrates is associated with what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established the 4 humours?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bile produced?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</dc:title>
  <dcterms:created xsi:type="dcterms:W3CDTF">2021-10-11T18:45:03Z</dcterms:created>
  <dcterms:modified xsi:type="dcterms:W3CDTF">2021-10-11T18:45:03Z</dcterms:modified>
</cp:coreProperties>
</file>