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blood    </w:t>
      </w:r>
      <w:r>
        <w:t xml:space="preserve">   Cholera    </w:t>
      </w:r>
      <w:r>
        <w:t xml:space="preserve">   clot    </w:t>
      </w:r>
      <w:r>
        <w:t xml:space="preserve">   layer    </w:t>
      </w:r>
      <w:r>
        <w:t xml:space="preserve">   Melancholia    </w:t>
      </w:r>
      <w:r>
        <w:t xml:space="preserve">   Phlegma    </w:t>
      </w:r>
      <w:r>
        <w:t xml:space="preserve">   red    </w:t>
      </w:r>
      <w:r>
        <w:t xml:space="preserve">   Sanguis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</dc:title>
  <dcterms:created xsi:type="dcterms:W3CDTF">2021-10-11T18:45:10Z</dcterms:created>
  <dcterms:modified xsi:type="dcterms:W3CDTF">2021-10-11T18:45:10Z</dcterms:modified>
</cp:coreProperties>
</file>