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4 Humours and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Relaxed, peaceful and quiet introvert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Humor is associated with sanguine personality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Enthusiastic, social and talkative extrovert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Humor related to fire, dry and warm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is analytical and their black bile is in excess we say they have a ..... temperament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the golden age of Islam, where did the Medieval medical tradition adopt Humor-ism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Vengeful and short-tempered personality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Philosopher that related humors to elements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and cold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theory states that the body is made four substances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Humours and Temperaments</dc:title>
  <dcterms:created xsi:type="dcterms:W3CDTF">2021-10-11T18:45:19Z</dcterms:created>
  <dcterms:modified xsi:type="dcterms:W3CDTF">2021-10-11T18:45:19Z</dcterms:modified>
</cp:coreProperties>
</file>