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4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bile is for which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only have one type of temperament. True/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Phlegmatic personality types should be related to which type of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used to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quiet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are very 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Melancholic people love their_______________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Modern medicine_______________ this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origin of this theory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Bodily fluid for Sanguine</w:t>
            </w:r>
          </w:p>
        </w:tc>
      </w:tr>
    </w:tbl>
    <w:p>
      <w:pPr>
        <w:pStyle w:val="WordBankMedium"/>
      </w:pPr>
      <w:r>
        <w:t xml:space="preserve">   GREECE    </w:t>
      </w:r>
      <w:r>
        <w:t xml:space="preserve">   ILLNESS    </w:t>
      </w:r>
      <w:r>
        <w:t xml:space="preserve">   BLOOD     </w:t>
      </w:r>
      <w:r>
        <w:t xml:space="preserve">   MELANCHOLIC     </w:t>
      </w:r>
      <w:r>
        <w:t xml:space="preserve">   REJECTS    </w:t>
      </w:r>
      <w:r>
        <w:t xml:space="preserve">   FALSE     </w:t>
      </w:r>
      <w:r>
        <w:t xml:space="preserve">   LOUD    </w:t>
      </w:r>
      <w:r>
        <w:t xml:space="preserve">   FAMILIES    </w:t>
      </w:r>
      <w:r>
        <w:t xml:space="preserve">   CHOLERIC     </w:t>
      </w:r>
      <w:r>
        <w:t xml:space="preserve">   TEACHING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Humours</dc:title>
  <dcterms:created xsi:type="dcterms:W3CDTF">2021-10-11T18:44:27Z</dcterms:created>
  <dcterms:modified xsi:type="dcterms:W3CDTF">2021-10-11T18:44:27Z</dcterms:modified>
</cp:coreProperties>
</file>