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element of the InnerCore.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kilometers is the layer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hottest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hot is the layer we live on in Fahrenheit?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hottest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below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InnerCore is made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OuterCore solid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we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InnerCore solid or liquid?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Layers of the Earth</dc:title>
  <dcterms:created xsi:type="dcterms:W3CDTF">2021-10-11T18:44:47Z</dcterms:created>
  <dcterms:modified xsi:type="dcterms:W3CDTF">2021-10-11T18:44:47Z</dcterms:modified>
</cp:coreProperties>
</file>