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4 Operations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quantity that is not a whole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we can multiply together to get another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or skill of taking one number or amount away from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 division problem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or skill of multiplying.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we divide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separating something into parts or the process of being separated.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adding something to something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Exactly the same amount or value</w:t>
            </w:r>
          </w:p>
        </w:tc>
      </w:tr>
    </w:tbl>
    <w:p>
      <w:pPr>
        <w:pStyle w:val="WordBankSmall"/>
      </w:pPr>
      <w:r>
        <w:t xml:space="preserve">   Division    </w:t>
      </w:r>
      <w:r>
        <w:t xml:space="preserve">   addition    </w:t>
      </w:r>
      <w:r>
        <w:t xml:space="preserve">   Subtraction    </w:t>
      </w:r>
      <w:r>
        <w:t xml:space="preserve">   Multiplication     </w:t>
      </w:r>
      <w:r>
        <w:t xml:space="preserve">   fraction    </w:t>
      </w:r>
      <w:r>
        <w:t xml:space="preserve">   Equal    </w:t>
      </w:r>
      <w:r>
        <w:t xml:space="preserve">   Quotient     </w:t>
      </w:r>
      <w:r>
        <w:t xml:space="preserve">   Factor     </w:t>
      </w:r>
      <w:r>
        <w:t xml:space="preserve">   Divisor     </w:t>
      </w:r>
      <w:r>
        <w:t xml:space="preserve">   less than     </w:t>
      </w:r>
      <w:r>
        <w:t xml:space="preserve">   greater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Operations </dc:title>
  <dcterms:created xsi:type="dcterms:W3CDTF">2021-10-11T18:45:39Z</dcterms:created>
  <dcterms:modified xsi:type="dcterms:W3CDTF">2021-10-11T18:45:39Z</dcterms:modified>
</cp:coreProperties>
</file>