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4 Temperaments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humour that is cold and wet.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phlegmatic person is... (introverted/ extroverted)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medical terms, what is the name given to the humour that is secreted by the spleen?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Disease arise when there is an ... with in the 4 humours.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person who is despondent and gloomy and keeps to themselves.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collective name for the 4 humours.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person is calm, cool, and unemotional.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type of person who is courageous, hopeful, and amorous.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This is a type of person is quick to reach their temper and act impulsively.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humour that is hot and wet.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4 Temperaments </dc:title>
  <dcterms:created xsi:type="dcterms:W3CDTF">2021-10-11T18:45:07Z</dcterms:created>
  <dcterms:modified xsi:type="dcterms:W3CDTF">2021-10-11T18:45:07Z</dcterms:modified>
</cp:coreProperties>
</file>