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tend to be lively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temperament type can sometimes be seen as unfriendly?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want to establish harmony between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prefer meaningful conversations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this type of temperament don't like adventure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temperament type gets bored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love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temperament type looks for something new and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temperament type is known as a "people's 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temperament type is known for being loving and loyal?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Temperaments </dc:title>
  <dcterms:created xsi:type="dcterms:W3CDTF">2021-10-11T18:45:21Z</dcterms:created>
  <dcterms:modified xsi:type="dcterms:W3CDTF">2021-10-11T18:45:21Z</dcterms:modified>
</cp:coreProperties>
</file>