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bile related to Choleric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charismatic and sociable.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bodily fluid which is related to Phlegmatic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dominating, sometimes rude but a good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unsociable and oversensitive.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observant and disinterested.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described the 4 temperaments.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bodily fluid which is related to Sanguine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bile related to Melancholic behaviour.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Temperaments</dc:title>
  <dcterms:created xsi:type="dcterms:W3CDTF">2021-10-11T18:44:29Z</dcterms:created>
  <dcterms:modified xsi:type="dcterms:W3CDTF">2021-10-11T18:44:29Z</dcterms:modified>
</cp:coreProperties>
</file>