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gospels(4 calling birds)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Calf    </w:t>
      </w:r>
      <w:r>
        <w:t xml:space="preserve">   Eagle    </w:t>
      </w:r>
      <w:r>
        <w:t xml:space="preserve">   Evangelists    </w:t>
      </w:r>
      <w:r>
        <w:t xml:space="preserve">   Gospels    </w:t>
      </w:r>
      <w:r>
        <w:t xml:space="preserve">   John    </w:t>
      </w:r>
      <w:r>
        <w:t xml:space="preserve">   Lion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gospels(4 calling birds)</dc:title>
  <dcterms:created xsi:type="dcterms:W3CDTF">2021-10-11T18:45:25Z</dcterms:created>
  <dcterms:modified xsi:type="dcterms:W3CDTF">2021-10-11T18:45:25Z</dcterms:modified>
</cp:coreProperties>
</file>