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rotation of one full circle or a range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eclipse in which the sun is obscured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straight line, sometimes seen, sometimes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shape of the illuminated (sunlit) portion of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to lean, incline, slope, or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phase of the moon when it is in conjunction with the sun and invisible from earth, or shortly thereafter when it appears as a slender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earth is not directly facing it but it may still get some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partial or total blocking of light of one celestial object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eclipse in which the moon appears darkened as it passes into the earth's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sun is facing the earth completely and is getting most of the sunlight point near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will have an equal amount of dark and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movement of one object around a center or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the sun reaches its highest or lowest point in the sky at noon, marked by the longest and shortest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perfectly round geometrical object in three-dimensional space that is the surface of a completely round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phase of the moon in which its whole disk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process or act of turning or circling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at any time after new moon and before full moon, so called because its illuminated area is increasing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seasons</dc:title>
  <dcterms:created xsi:type="dcterms:W3CDTF">2021-10-11T18:44:05Z</dcterms:created>
  <dcterms:modified xsi:type="dcterms:W3CDTF">2021-10-11T18:44:05Z</dcterms:modified>
</cp:coreProperties>
</file>