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temperament tends to be energetic?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element of Melancholic?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where did the origin of Melancholic comes from? (the origin word is melaina chole)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Sanguine refers to what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temperament tend to take charge?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element of Phlegmatic?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Choleric personality type is associated with what hormone?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temperament tends to be perfectionists?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temperament have the fear of being rejected?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element of the word that meant bad-tempered or irritable?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temperaments </dc:title>
  <dcterms:created xsi:type="dcterms:W3CDTF">2021-10-11T18:45:23Z</dcterms:created>
  <dcterms:modified xsi:type="dcterms:W3CDTF">2021-10-11T18:45:23Z</dcterms:modified>
</cp:coreProperties>
</file>