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4th Wise Man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dying stranger    </w:t>
      </w:r>
      <w:r>
        <w:t xml:space="preserve">   pearl    </w:t>
      </w:r>
      <w:r>
        <w:t xml:space="preserve">   ruby    </w:t>
      </w:r>
      <w:r>
        <w:t xml:space="preserve">   sapphire    </w:t>
      </w:r>
      <w:r>
        <w:t xml:space="preserve">   Vasda    </w:t>
      </w:r>
      <w:r>
        <w:t xml:space="preserve">   Artaban    </w:t>
      </w:r>
      <w:r>
        <w:t xml:space="preserve">   Christ    </w:t>
      </w:r>
      <w:r>
        <w:t xml:space="preserve">   star    </w:t>
      </w:r>
      <w:r>
        <w:t xml:space="preserve">   Matthew    </w:t>
      </w:r>
      <w:r>
        <w:t xml:space="preserve">   three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Bethlehem    </w:t>
      </w:r>
      <w:r>
        <w:t xml:space="preserve">   King Herod    </w:t>
      </w:r>
      <w:r>
        <w:t xml:space="preserve">   twelve    </w:t>
      </w:r>
      <w:r>
        <w:t xml:space="preserve">   magi    </w:t>
      </w:r>
      <w:r>
        <w:t xml:space="preserve">   Epiphany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4th Wise Man Part 1</dc:title>
  <dcterms:created xsi:type="dcterms:W3CDTF">2021-10-11T18:45:28Z</dcterms:created>
  <dcterms:modified xsi:type="dcterms:W3CDTF">2021-10-11T18:45:28Z</dcterms:modified>
</cp:coreProperties>
</file>