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50 States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NV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GA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MN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MO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KY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MD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MS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NJ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AZ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AK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50 States</dc:title>
  <dcterms:created xsi:type="dcterms:W3CDTF">2021-10-11T18:43:54Z</dcterms:created>
  <dcterms:modified xsi:type="dcterms:W3CDTF">2021-10-11T18:43:54Z</dcterms:modified>
</cp:coreProperties>
</file>