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celebrities    </w:t>
      </w:r>
      <w:r>
        <w:t xml:space="preserve">   sports    </w:t>
      </w:r>
      <w:r>
        <w:t xml:space="preserve">   premiers    </w:t>
      </w:r>
      <w:r>
        <w:t xml:space="preserve">   recession    </w:t>
      </w:r>
      <w:r>
        <w:t xml:space="preserve">   baby boom    </w:t>
      </w:r>
      <w:r>
        <w:t xml:space="preserve">   farming    </w:t>
      </w:r>
      <w:r>
        <w:t xml:space="preserve">   transportation    </w:t>
      </w:r>
      <w:r>
        <w:t xml:space="preserve">   clothing    </w:t>
      </w:r>
      <w:r>
        <w:t xml:space="preserve">   inventions    </w:t>
      </w:r>
      <w:r>
        <w:t xml:space="preserve">   economy    </w:t>
      </w:r>
      <w:r>
        <w:t xml:space="preserve">   toys    </w:t>
      </w:r>
      <w:r>
        <w:t xml:space="preserve">   technology    </w:t>
      </w:r>
      <w:r>
        <w:t xml:space="preserve">   elvis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50's</dc:title>
  <dcterms:created xsi:type="dcterms:W3CDTF">2021-10-11T18:45:41Z</dcterms:created>
  <dcterms:modified xsi:type="dcterms:W3CDTF">2021-10-11T18:45:41Z</dcterms:modified>
</cp:coreProperties>
</file>