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50's, 60's, and Civil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chairmen of the chinese communist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Policy of restricting growth of a hostile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Rivalry throughout the 50's between nations with little military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american 16mm short documentary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soviet artificial satelite that was placed in orbit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U.S. Spy plane was shut down in soviet airspace on May 1,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Countries that are dominated by another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the subversive activities control act of 1950 or the Mccarran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 of maneuvering a dangerous situation in order to secure the advantage by creating a diplomatic crisis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Premier of soviet union from 1958-1964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Agency of the U.S. Federal gov. Responsible for the civilian space program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50's, 60's, and Civil Rights </dc:title>
  <dcterms:created xsi:type="dcterms:W3CDTF">2021-10-11T18:43:52Z</dcterms:created>
  <dcterms:modified xsi:type="dcterms:W3CDTF">2021-10-11T18:43:52Z</dcterms:modified>
</cp:coreProperties>
</file>