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57 Bus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Sasha go after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Sasha get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Richard at when the cops got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Richard spend most of his time after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Cherie to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Sasha love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Sasha's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bus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the language Sasha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school does Sasha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Sasha wearing that made Richard set the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"mom" of Richards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Sasha ask for their sixteenth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Sasha doing when Richard set the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Kaprice's boyfriend when she is a teenager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Sasha's mothers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game that Sasha and their friends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else was getting blamed other than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Sasha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Richard with on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Richards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people think of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pronoun does Sasha go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does Sasha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Richard first see Sasha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57 Bus</dc:title>
  <dcterms:created xsi:type="dcterms:W3CDTF">2021-12-14T03:39:20Z</dcterms:created>
  <dcterms:modified xsi:type="dcterms:W3CDTF">2021-12-14T03:39:20Z</dcterms:modified>
</cp:coreProperties>
</file>