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5Ks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do the 5Ks date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the 5Ks show?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of the 5Ks represents a wooden comb?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of the 5Ks represents cotton underwear?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Guru created the 5Ks?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Each K has a particular...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of the 5Ks represents a steel bracelet?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happens to the Khalsa when they wear the 5Ks?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of the 5Ks represents uncut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of the 5Ks represents  steel sword?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5Ks</dc:title>
  <dcterms:created xsi:type="dcterms:W3CDTF">2021-10-11T18:44:04Z</dcterms:created>
  <dcterms:modified xsi:type="dcterms:W3CDTF">2021-10-11T18:44:04Z</dcterms:modified>
</cp:coreProperties>
</file>