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5 Books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Gold, silver, and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Shylock's religion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Lennie constantly dream about?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Samy and Krishn's English Teacher?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Sham Poobottle is _________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Agassi's retirement year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Merchant of 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Deception, hope, determination are _________ skills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Richard escapes the South and goes 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Telemachus's Father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Sham Poobottle's head is a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Richard doesn't ______ anybody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Agassi's personal trainer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5 Books</dc:title>
  <dcterms:created xsi:type="dcterms:W3CDTF">2021-10-11T18:44:58Z</dcterms:created>
  <dcterms:modified xsi:type="dcterms:W3CDTF">2021-10-11T18:44:58Z</dcterms:modified>
</cp:coreProperties>
</file>