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 Pillars in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two hills located in the 'Great Mosque'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pilgrims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do Muslims go on the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pillar?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annual pilgrimage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for Zakat?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Sawm?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black, cube-shaped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Islamic landmark which is also known as 'Tent City'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Islamic holiday that falls on the 9th day of Dhu al-Hijah?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Pillars in Islam</dc:title>
  <dcterms:created xsi:type="dcterms:W3CDTF">2021-10-11T18:44:56Z</dcterms:created>
  <dcterms:modified xsi:type="dcterms:W3CDTF">2021-10-11T18:44:56Z</dcterms:modified>
</cp:coreProperties>
</file>