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Pillars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muhammad    </w:t>
      </w:r>
      <w:r>
        <w:t xml:space="preserve">   ramadan    </w:t>
      </w:r>
      <w:r>
        <w:t xml:space="preserve">   muslim    </w:t>
      </w:r>
      <w:r>
        <w:t xml:space="preserve">   mecca    </w:t>
      </w:r>
      <w:r>
        <w:t xml:space="preserve">   hajj    </w:t>
      </w:r>
      <w:r>
        <w:t xml:space="preserve">   zakat    </w:t>
      </w:r>
      <w:r>
        <w:t xml:space="preserve">   charity    </w:t>
      </w:r>
      <w:r>
        <w:t xml:space="preserve">   belief    </w:t>
      </w:r>
      <w:r>
        <w:t xml:space="preserve">   fast    </w:t>
      </w:r>
      <w:r>
        <w:t xml:space="preserve">   prayer    </w:t>
      </w:r>
      <w:r>
        <w:t xml:space="preserve">   salah    </w:t>
      </w:r>
      <w:r>
        <w:t xml:space="preserve">   shahadah    </w:t>
      </w:r>
      <w:r>
        <w:t xml:space="preserve">   sawm    </w:t>
      </w:r>
      <w:r>
        <w:t xml:space="preserve">   god    </w:t>
      </w:r>
      <w:r>
        <w:t xml:space="preserve">   allah    </w:t>
      </w:r>
      <w:r>
        <w:t xml:space="preserve">   pilgrimage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Pillars of Islam</dc:title>
  <dcterms:created xsi:type="dcterms:W3CDTF">2021-10-11T18:45:00Z</dcterms:created>
  <dcterms:modified xsi:type="dcterms:W3CDTF">2021-10-11T18:45:00Z</dcterms:modified>
</cp:coreProperties>
</file>