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5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Smell    </w:t>
      </w:r>
      <w:r>
        <w:t xml:space="preserve">   Skin    </w:t>
      </w:r>
      <w:r>
        <w:t xml:space="preserve">   Pressure    </w:t>
      </w:r>
      <w:r>
        <w:t xml:space="preserve">   Temperature    </w:t>
      </w:r>
      <w:r>
        <w:t xml:space="preserve">   Pain    </w:t>
      </w:r>
      <w:r>
        <w:t xml:space="preserve">   Touch    </w:t>
      </w:r>
      <w:r>
        <w:t xml:space="preserve">   Taste buds    </w:t>
      </w:r>
      <w:r>
        <w:t xml:space="preserve">   Nose    </w:t>
      </w:r>
      <w:r>
        <w:t xml:space="preserve">   Chemicals    </w:t>
      </w:r>
      <w:r>
        <w:t xml:space="preserve">   Vibrations    </w:t>
      </w:r>
      <w:r>
        <w:t xml:space="preserve">   Ears    </w:t>
      </w:r>
      <w:r>
        <w:t xml:space="preserve">   Light    </w:t>
      </w:r>
      <w:r>
        <w:t xml:space="preserve">   Eyes    </w:t>
      </w:r>
      <w:r>
        <w:t xml:space="preserve">   Stimuli    </w:t>
      </w:r>
      <w:r>
        <w:t xml:space="preserve">   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Senses</dc:title>
  <dcterms:created xsi:type="dcterms:W3CDTF">2021-10-11T18:45:17Z</dcterms:created>
  <dcterms:modified xsi:type="dcterms:W3CDTF">2021-10-11T18:45:17Z</dcterms:modified>
</cp:coreProperties>
</file>