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5 Senses : Taste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umami    </w:t>
      </w:r>
      <w:r>
        <w:t xml:space="preserve">   Sensation    </w:t>
      </w:r>
      <w:r>
        <w:t xml:space="preserve">   Salty    </w:t>
      </w:r>
      <w:r>
        <w:t xml:space="preserve">   Toxins    </w:t>
      </w:r>
      <w:r>
        <w:t xml:space="preserve">   Monosodium    </w:t>
      </w:r>
      <w:r>
        <w:t xml:space="preserve">   Digestion    </w:t>
      </w:r>
      <w:r>
        <w:t xml:space="preserve">   Food    </w:t>
      </w:r>
      <w:r>
        <w:t xml:space="preserve">   Taste    </w:t>
      </w:r>
      <w:r>
        <w:t xml:space="preserve">   Senses    </w:t>
      </w:r>
      <w:r>
        <w:t xml:space="preserve">   Astringent    </w:t>
      </w:r>
      <w:r>
        <w:t xml:space="preserve">   Bitter    </w:t>
      </w:r>
      <w:r>
        <w:t xml:space="preserve">   Spicy    </w:t>
      </w:r>
      <w:r>
        <w:t xml:space="preserve">   Sour    </w:t>
      </w:r>
      <w:r>
        <w:t xml:space="preserve">   Sweet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 Senses : Taste</dc:title>
  <dcterms:created xsi:type="dcterms:W3CDTF">2021-10-11T18:45:25Z</dcterms:created>
  <dcterms:modified xsi:type="dcterms:W3CDTF">2021-10-11T18:45:25Z</dcterms:modified>
</cp:coreProperties>
</file>